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22" w:rsidRDefault="00BC75FA" w:rsidP="00BC75F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C75FA">
        <w:rPr>
          <w:rFonts w:ascii="Times New Roman" w:hAnsi="Times New Roman" w:cs="Times New Roman"/>
          <w:sz w:val="32"/>
          <w:szCs w:val="32"/>
          <w:lang w:val="uk-UA"/>
        </w:rPr>
        <w:t>Конспект уроку з фізичної культури та ОБЖ</w:t>
      </w:r>
    </w:p>
    <w:p w:rsidR="002C75C5" w:rsidRDefault="002C75C5" w:rsidP="002C75C5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Учитель КЗШ №37 м. Кривий ріг </w:t>
      </w:r>
    </w:p>
    <w:p w:rsidR="002C75C5" w:rsidRDefault="002C75C5" w:rsidP="002C75C5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Бортніков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О.М.</w:t>
      </w:r>
    </w:p>
    <w:p w:rsidR="00BC75FA" w:rsidRPr="00BC75FA" w:rsidRDefault="00BC75FA" w:rsidP="00BC75FA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C75FA">
        <w:rPr>
          <w:rFonts w:ascii="Times New Roman" w:hAnsi="Times New Roman" w:cs="Times New Roman"/>
          <w:b/>
          <w:sz w:val="40"/>
          <w:szCs w:val="40"/>
          <w:lang w:val="uk-UA"/>
        </w:rPr>
        <w:t>«Подорож країною ОБЖ»</w:t>
      </w:r>
    </w:p>
    <w:p w:rsidR="00BC75FA" w:rsidRDefault="00BC75FA" w:rsidP="00BC75FA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(Експрес-гра для учнів 6-7 класів)</w:t>
      </w:r>
    </w:p>
    <w:p w:rsidR="00D16ED8" w:rsidRDefault="00BC75FA" w:rsidP="00D16ED8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 w:rsidRPr="00BC75FA">
        <w:rPr>
          <w:rFonts w:ascii="Times New Roman" w:hAnsi="Times New Roman" w:cs="Times New Roman"/>
          <w:b/>
          <w:sz w:val="32"/>
          <w:szCs w:val="32"/>
          <w:lang w:val="uk-UA"/>
        </w:rPr>
        <w:t>Мета: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C75FA">
        <w:rPr>
          <w:rFonts w:ascii="Times New Roman" w:hAnsi="Times New Roman" w:cs="Times New Roman"/>
          <w:sz w:val="28"/>
          <w:szCs w:val="28"/>
          <w:lang w:val="uk-UA"/>
        </w:rPr>
        <w:t>Сформувати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уміння учнів розв’язувати </w:t>
      </w:r>
      <w:r w:rsidR="00D16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75FA">
        <w:rPr>
          <w:rFonts w:ascii="Times New Roman" w:hAnsi="Times New Roman" w:cs="Times New Roman"/>
          <w:sz w:val="28"/>
          <w:szCs w:val="28"/>
          <w:lang w:val="uk-UA"/>
        </w:rPr>
        <w:t xml:space="preserve">ситуаційні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завдання з тем: «</w:t>
      </w:r>
      <w:r w:rsidR="00D16ED8">
        <w:rPr>
          <w:rFonts w:ascii="Times New Roman" w:hAnsi="Times New Roman" w:cs="Times New Roman"/>
          <w:sz w:val="28"/>
          <w:szCs w:val="28"/>
          <w:lang w:val="uk-UA"/>
        </w:rPr>
        <w:t>Пожежна безпека», «Швидка допомога», «Правила дорожнього руху»;</w:t>
      </w:r>
      <w:r w:rsidR="00AF0D1C">
        <w:rPr>
          <w:rFonts w:ascii="Times New Roman" w:hAnsi="Times New Roman" w:cs="Times New Roman"/>
          <w:sz w:val="28"/>
          <w:szCs w:val="28"/>
          <w:lang w:val="uk-UA"/>
        </w:rPr>
        <w:t xml:space="preserve"> навчити  способам самозахисту; сприяти розвитку мислення , пам’яті, уваги; виховувати дисциплінованість , якості, взаємодопомоги; виховувати хороші звички, які допоможуть зміцніти здоров’я, прищеплювати інтерес до занять фізкультурою і спортом. </w:t>
      </w:r>
    </w:p>
    <w:p w:rsidR="0061115A" w:rsidRDefault="0061115A" w:rsidP="00D16ED8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Маршрутні картки, столи для суддів , свисток, секундомір, фішки, гімнастичні лави, гімнастична стінка, кросворди. </w:t>
      </w:r>
    </w:p>
    <w:p w:rsidR="00306411" w:rsidRDefault="0061115A" w:rsidP="00306411">
      <w:pPr>
        <w:pStyle w:val="a3"/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115A">
        <w:rPr>
          <w:rFonts w:ascii="Times New Roman" w:hAnsi="Times New Roman" w:cs="Times New Roman"/>
          <w:sz w:val="28"/>
          <w:szCs w:val="28"/>
          <w:lang w:val="uk-UA"/>
        </w:rPr>
        <w:t xml:space="preserve">урок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115A">
        <w:rPr>
          <w:rFonts w:ascii="Times New Roman" w:hAnsi="Times New Roman" w:cs="Times New Roman"/>
          <w:sz w:val="28"/>
          <w:szCs w:val="28"/>
          <w:lang w:val="uk-UA"/>
        </w:rPr>
        <w:t>гра, комбінований, узагальнення і систематизація знань.</w:t>
      </w:r>
    </w:p>
    <w:p w:rsidR="00306411" w:rsidRDefault="00306411" w:rsidP="00306411">
      <w:pPr>
        <w:pStyle w:val="a3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61115A" w:rsidRPr="0061115A" w:rsidRDefault="00BF6FE8" w:rsidP="00306411">
      <w:pPr>
        <w:pStyle w:val="a3"/>
        <w:ind w:left="-851"/>
        <w:rPr>
          <w:rFonts w:ascii="Times New Roman" w:hAnsi="Times New Roman" w:cs="Times New Roman"/>
          <w:sz w:val="36"/>
          <w:szCs w:val="36"/>
          <w:lang w:val="uk-UA"/>
        </w:rPr>
      </w:pPr>
      <w:r w:rsidRPr="00BF6FE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val="uk-UA" w:eastAsia="uk-UA"/>
        </w:rPr>
        <w:t xml:space="preserve"> </w:t>
      </w:r>
      <w:r w:rsidRPr="00BF6FE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val="en-US" w:eastAsia="uk-UA"/>
        </w:rPr>
        <w:t>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uk-UA"/>
        </w:rPr>
        <w:t xml:space="preserve"> </w:t>
      </w:r>
      <w:r w:rsidR="0061115A" w:rsidRPr="0061115A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val="uk-UA" w:eastAsia="uk-UA"/>
        </w:rPr>
        <w:t>Підготовчий етап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Придумати станції, підготувати їх назви і завдання, які треба буде вико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нати на кожній з них. Призначити на кожній станції — чергового. Це мо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жуть бути вчителі або старші учні (вони контролюватимуть правиль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ність розв’язання завдань). На тери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торії школи розміщуються станції:</w:t>
      </w:r>
    </w:p>
    <w:p w:rsidR="0061115A" w:rsidRPr="0061115A" w:rsidRDefault="0061115A" w:rsidP="006111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Пожежна.</w:t>
      </w:r>
    </w:p>
    <w:p w:rsidR="0061115A" w:rsidRPr="0061115A" w:rsidRDefault="0061115A" w:rsidP="006111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Швидка допомога.</w:t>
      </w:r>
    </w:p>
    <w:p w:rsidR="0061115A" w:rsidRPr="0061115A" w:rsidRDefault="0061115A" w:rsidP="006111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Спортивна.</w:t>
      </w:r>
    </w:p>
    <w:p w:rsidR="0061115A" w:rsidRPr="0061115A" w:rsidRDefault="0061115A" w:rsidP="006111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Кросвордляндія</w:t>
      </w:r>
      <w:proofErr w:type="spellEnd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1115A" w:rsidRPr="0061115A" w:rsidRDefault="0061115A" w:rsidP="006111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Дорожня.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Команди отримують маршрути. За сигналом ведучого члени команди беруться за руки і рушають за своїми маршрутами від станції до станції, виконуючи там відповідні завдання. Перемагає та команда, яка першою здолає свій маршрут, тобто впораєть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ся з усіма завданнями і прибіжить до ведучого.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Правила гри</w:t>
      </w:r>
    </w:p>
    <w:p w:rsidR="0061115A" w:rsidRPr="0061115A" w:rsidRDefault="0061115A" w:rsidP="006111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Протягом гри гравці команди не повинні розривати рук.</w:t>
      </w:r>
    </w:p>
    <w:p w:rsidR="0061115A" w:rsidRPr="0061115A" w:rsidRDefault="0061115A" w:rsidP="006111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Капітан кожної команди отри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мує маршрут шляхом жеребкування.</w:t>
      </w:r>
    </w:p>
    <w:p w:rsidR="0061115A" w:rsidRPr="0061115A" w:rsidRDefault="0061115A" w:rsidP="006111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станції учасники перебува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ють доти, доки не виконають усі зав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дання.</w:t>
      </w:r>
    </w:p>
    <w:p w:rsidR="0061115A" w:rsidRPr="0061115A" w:rsidRDefault="0061115A" w:rsidP="006111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Якщо друга команда прибігає на станцію тоді, коли перша ще не за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кінчила виконувати свої завдання — з нею працює другий черговий.</w:t>
      </w:r>
    </w:p>
    <w:p w:rsidR="0061115A" w:rsidRPr="0061115A" w:rsidRDefault="0061115A" w:rsidP="006111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Усім командам можна давати од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накові завдання, а можна — різні.</w:t>
      </w:r>
    </w:p>
    <w:p w:rsidR="00306411" w:rsidRDefault="00306411" w:rsidP="006111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306411" w:rsidRDefault="00306411" w:rsidP="006111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Маршрути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Для команди 1: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Дорожня — Спор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тивна — Швидка допомога — </w:t>
      </w:r>
      <w:proofErr w:type="spellStart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Крос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вордляндія</w:t>
      </w:r>
      <w:proofErr w:type="spellEnd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Пожежна.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Для команди 2: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Пожежна — </w:t>
      </w:r>
      <w:proofErr w:type="spellStart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Крос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вордляндія</w:t>
      </w:r>
      <w:proofErr w:type="spellEnd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Дорожня — Спортив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на — Швидка допомога.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Дія команди 3: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Швидка допомога — Пожежна — Спортивна — Дорожня — </w:t>
      </w:r>
      <w:proofErr w:type="spellStart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Кросвордляндія</w:t>
      </w:r>
      <w:proofErr w:type="spellEnd"/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06411" w:rsidRDefault="00306411" w:rsidP="0030641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0" w:name="bookmark0"/>
    </w:p>
    <w:p w:rsidR="0061115A" w:rsidRPr="0061115A" w:rsidRDefault="00BF6FE8" w:rsidP="002C75C5">
      <w:pPr>
        <w:spacing w:after="0" w:line="240" w:lineRule="auto"/>
        <w:ind w:left="-567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BF6F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uk-UA"/>
        </w:rPr>
        <w:t>II</w:t>
      </w:r>
      <w:r w:rsidRPr="00BF6F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uk-UA"/>
        </w:rPr>
        <w:t xml:space="preserve"> </w:t>
      </w:r>
      <w:r w:rsidR="00306411" w:rsidRPr="002C75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uk-UA"/>
        </w:rPr>
        <w:t>Хід гр</w:t>
      </w:r>
      <w:r w:rsidR="0061115A" w:rsidRPr="006111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uk-UA"/>
        </w:rPr>
        <w:t>и</w:t>
      </w:r>
      <w:bookmarkEnd w:id="0"/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Початок гри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Ведучий запрошує капітанів, які ви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тягають маршрут для своєї команди.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Члени команди на старті беруться за руки і за сигналом розпочинають гру.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Завдання</w:t>
      </w:r>
    </w:p>
    <w:p w:rsidR="0061115A" w:rsidRPr="0061115A" w:rsidRDefault="0061115A" w:rsidP="0030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Станція «Пожежна»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uk-UA"/>
        </w:rPr>
        <w:t>Для команди 1</w:t>
      </w:r>
    </w:p>
    <w:p w:rsidR="0061115A" w:rsidRPr="0061115A" w:rsidRDefault="0061115A" w:rsidP="006111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Пожежу, спричинену електрич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ним струмом, можна загасити за до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помогою: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а)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води;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б)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піску;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в)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ab/>
      </w:r>
      <w:r w:rsidRPr="0061115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val="uk-UA" w:eastAsia="uk-UA"/>
        </w:rPr>
        <w:t>вогнегасника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uk-UA"/>
        </w:rPr>
        <w:t>.</w:t>
      </w:r>
    </w:p>
    <w:p w:rsidR="0061115A" w:rsidRPr="0061115A" w:rsidRDefault="0061115A" w:rsidP="006111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Чим можна загасити пожежу на початковій стадії загоряння?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(Водою, піском, тканиною.)</w:t>
      </w:r>
    </w:p>
    <w:p w:rsidR="0061115A" w:rsidRPr="0061115A" w:rsidRDefault="0061115A" w:rsidP="006111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Чому в задимленому приміщенні рекомендується рухатися навколіш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ки?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(Тому що чадний газ піднімається вгору.)</w:t>
      </w:r>
    </w:p>
    <w:p w:rsidR="0061115A" w:rsidRPr="0061115A" w:rsidRDefault="0061115A" w:rsidP="006111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Ваші дії під час пожежі в лісі.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(Якщо пожежа невелика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засипати полум’я піском, затоптати, накрити тканиною; якщо велика — втікати в напрямку перпендикулярному вітру.)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uk-UA"/>
        </w:rPr>
        <w:t>Для команди 2</w:t>
      </w:r>
    </w:p>
    <w:p w:rsidR="0061115A" w:rsidRPr="0061115A" w:rsidRDefault="0061115A" w:rsidP="006111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Людині, на якій горить одяг, слід: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а)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бігти;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б)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ab/>
      </w:r>
      <w:r w:rsidRPr="00611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кататися по землі.</w:t>
      </w:r>
    </w:p>
    <w:p w:rsidR="0061115A" w:rsidRPr="0061115A" w:rsidRDefault="0061115A" w:rsidP="006111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Чим можна захистити органи ди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хання підчас пожежі?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(Протигазом чи респіратором, коміром светра, ткани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ною, шарфом.)</w:t>
      </w:r>
    </w:p>
    <w:p w:rsidR="0061115A" w:rsidRPr="0061115A" w:rsidRDefault="0061115A" w:rsidP="006111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Назвіть правила розпалювання вогнища у лісі.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(Очистити місце від сухого листя і моху, обкопати або об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класти камінням.)</w:t>
      </w:r>
    </w:p>
    <w:p w:rsidR="0061115A" w:rsidRPr="0061115A" w:rsidRDefault="0061115A" w:rsidP="006111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Спалахнув телевізор — як слід вчинити?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(Накрити руку сухою тка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ниною і спробувати витягти вилку з розетки, якщо це неможливо, то тре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ба накрити телевізор ковдрою, покли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кати дорослих, подзвонити «01».)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uk-UA"/>
        </w:rPr>
        <w:lastRenderedPageBreak/>
        <w:t>Для команди З</w:t>
      </w:r>
    </w:p>
    <w:p w:rsidR="0061115A" w:rsidRPr="0061115A" w:rsidRDefault="0061115A" w:rsidP="006111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Чому не можна пожежу, спричи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нену електричним струмом, гасити водою?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(Бо вода — провідник елект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ричного струму.)</w:t>
      </w:r>
    </w:p>
    <w:p w:rsidR="0061115A" w:rsidRPr="0061115A" w:rsidRDefault="0061115A" w:rsidP="006111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Назвіть види вогнегасників.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(Вуглекислотний, порошковий, водо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пійний, водяний.)</w:t>
      </w:r>
    </w:p>
    <w:p w:rsidR="0061115A" w:rsidRPr="0061115A" w:rsidRDefault="0061115A" w:rsidP="006111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діяти, якщо загорілася зви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чайна річ?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(Якщо пожежа невелика,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то спробувати гасити за допомогою води, піску, тканини, вогнегасника; якщо велика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подзвонити «01», пові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домити дорослих.)</w:t>
      </w:r>
    </w:p>
    <w:p w:rsidR="0061115A" w:rsidRPr="0061115A" w:rsidRDefault="0061115A" w:rsidP="006111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Назвіть правила пожежної без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пеки. 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(Не залишати без нагляду вогонь у печі, каміні, увімкнені електроприла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ди, не користуватися саморобними електроприладами, не сушити речі над нагрівальними приладами, не вмикати одночасно два чи більше електроприла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ди великої потужності.)</w:t>
      </w:r>
    </w:p>
    <w:p w:rsidR="0061115A" w:rsidRPr="0061115A" w:rsidRDefault="0061115A" w:rsidP="003064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Станція «Швидка допомога»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uk-UA"/>
        </w:rPr>
        <w:t>Для команди 1</w:t>
      </w:r>
    </w:p>
    <w:p w:rsidR="0061115A" w:rsidRPr="0061115A" w:rsidRDefault="0061115A" w:rsidP="006111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надати допомогу у разі от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руєння неякісними харчовими про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дуктами?</w:t>
      </w:r>
    </w:p>
    <w:p w:rsidR="0061115A" w:rsidRP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(Потрібно очистити потерпілому шлунок, для цього дати випити розчин марганцівки або питної соди і виклика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ти блювоту.)</w:t>
      </w:r>
    </w:p>
    <w:p w:rsidR="0061115A" w:rsidRPr="0061115A" w:rsidRDefault="0061115A" w:rsidP="006111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допомогти людині при ура</w:t>
      </w:r>
      <w:r w:rsidRPr="00611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женні електричним струмом?</w:t>
      </w:r>
    </w:p>
    <w:p w:rsidR="0061115A" w:rsidRDefault="0061115A" w:rsidP="0061115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(Потерпілого треба звільнити від контакту з проводом чи електропри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ладом. Для цього треба вимкнути електрику за допомогою рубильника. Можна перерубати дріт сокирою з дерев’яним держалом. Можна одягну</w:t>
      </w:r>
      <w:r w:rsidRPr="006111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softHyphen/>
        <w:t>ти гумові рукавиці, руки обгорнути сухою тканиною і палицею відкинути провід. Потім покласти потерпілого на спину; у разі необхідності зробити штучне дихання, непрямий масаж серця.)</w:t>
      </w:r>
    </w:p>
    <w:p w:rsidR="00306411" w:rsidRPr="00306411" w:rsidRDefault="00306411" w:rsidP="00306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 2</w:t>
      </w:r>
    </w:p>
    <w:p w:rsidR="00306411" w:rsidRPr="00306411" w:rsidRDefault="00306411" w:rsidP="00306411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06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надати допомогу при соняч</w:t>
      </w:r>
      <w:r w:rsidRPr="00306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ному ударі?</w:t>
      </w:r>
    </w:p>
    <w:p w:rsidR="00306411" w:rsidRPr="00306411" w:rsidRDefault="00306411" w:rsidP="0030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(Перенести потерпілого у затінок, звільнити від одягу, на голову і на ділян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ку серця покласти холодний компрес, дати випити якомога більше холодної води. Уразі необхідності</w:t>
      </w:r>
      <w:r w:rsidRPr="00306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привести до тями. Повідомити медпрацівника.)</w:t>
      </w:r>
    </w:p>
    <w:p w:rsidR="00306411" w:rsidRPr="00306411" w:rsidRDefault="00306411" w:rsidP="00306411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06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надати допомогу потерпілому під час пожежі?</w:t>
      </w:r>
    </w:p>
    <w:p w:rsidR="00306411" w:rsidRPr="00306411" w:rsidRDefault="00306411" w:rsidP="0030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(Поклавши на землю, звільнити від одягу, якщо опіки невеликі накласти стерильні пов’язки, а при масових опі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ках загорнути його в простирадло, дати знеболювальне; чекати приїзду швидкої.)</w:t>
      </w:r>
    </w:p>
    <w:p w:rsidR="00306411" w:rsidRPr="00306411" w:rsidRDefault="00306411" w:rsidP="00306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 З</w:t>
      </w:r>
    </w:p>
    <w:p w:rsidR="00306411" w:rsidRPr="007A1B82" w:rsidRDefault="00306411" w:rsidP="007A1B8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1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надати допомогу в разі пере</w:t>
      </w:r>
      <w:r w:rsidRPr="007A1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дозування наркотиками?</w:t>
      </w:r>
    </w:p>
    <w:p w:rsidR="00306411" w:rsidRPr="00306411" w:rsidRDefault="00306411" w:rsidP="0030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(Повернути хворого на живіт. Під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нести до носа ватку, змочену наша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тирним спиртом. Викликати швидку допомогу, до її приїзду стежити за ди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ханням і за потреби зробити штучне дихання).</w:t>
      </w:r>
    </w:p>
    <w:p w:rsidR="00306411" w:rsidRPr="007A1B82" w:rsidRDefault="00306411" w:rsidP="007A1B8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1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надати допомогу при ар</w:t>
      </w:r>
      <w:r w:rsidRPr="007A1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теріальній і внутрішній кровотечах?</w:t>
      </w:r>
    </w:p>
    <w:p w:rsidR="00306411" w:rsidRPr="00306411" w:rsidRDefault="00306411" w:rsidP="0030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(При артеріальній — накласти джгут вище рани, під джгут покласти ткани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ну абощо (щоб не на голе тіло), вкласти записку, коли накладено джгут (його накладають на дві години) і чекати лі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каря. При внутрішній</w:t>
      </w:r>
      <w:r w:rsidRPr="00306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на місце болю покласти лід або холодний компрес і че</w:t>
      </w:r>
      <w:r w:rsidRPr="003064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softHyphen/>
        <w:t>кати лікаря.)</w:t>
      </w:r>
    </w:p>
    <w:p w:rsidR="007A1B82" w:rsidRDefault="007A1B82" w:rsidP="00306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lastRenderedPageBreak/>
        <w:t xml:space="preserve">                           </w:t>
      </w:r>
    </w:p>
    <w:p w:rsidR="002C75C5" w:rsidRDefault="007A1B82" w:rsidP="00306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</w:t>
      </w:r>
    </w:p>
    <w:p w:rsidR="00306411" w:rsidRPr="00306411" w:rsidRDefault="002C75C5" w:rsidP="0030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    </w:t>
      </w:r>
      <w:r w:rsidR="007A1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</w:t>
      </w:r>
      <w:r w:rsidR="00306411" w:rsidRPr="0030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Станція «Спортивна»</w:t>
      </w:r>
    </w:p>
    <w:p w:rsidR="00306411" w:rsidRDefault="007A1B82" w:rsidP="0030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(Для усіх команд комбінована естафета « Пожежники».)</w:t>
      </w:r>
    </w:p>
    <w:p w:rsidR="007A1B82" w:rsidRDefault="007A1B82" w:rsidP="0030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1B82" w:rsidRDefault="007A1B82" w:rsidP="0030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Учні шикуються у колону . За сигналом потрібно пролізти по гімнастичної лаві, вилізти на гімнастичну стінку, взяти м’яч , злізти, закинути м’яч в кільце (обов’язково ), передати естафету наступному учаснику. </w:t>
      </w:r>
    </w:p>
    <w:p w:rsidR="007A1B82" w:rsidRPr="00306411" w:rsidRDefault="007A1B82" w:rsidP="0030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Перемагає та команда ,яка раніше закінчить гру. (Звернуть увагу на чіткість виконання вправ, стежити за дисципліною.)</w:t>
      </w:r>
    </w:p>
    <w:p w:rsidR="007A1B82" w:rsidRDefault="0054610C" w:rsidP="00306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</w:t>
      </w:r>
    </w:p>
    <w:p w:rsidR="002C75C5" w:rsidRDefault="0054610C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    </w:t>
      </w:r>
    </w:p>
    <w:p w:rsid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</w:t>
      </w:r>
      <w:r w:rsid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</w:p>
    <w:p w:rsidR="000220B6" w:rsidRPr="000220B6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</w:t>
      </w:r>
      <w:r w:rsidR="000220B6" w:rsidRPr="00022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Станція «</w:t>
      </w:r>
      <w:proofErr w:type="spellStart"/>
      <w:r w:rsidR="000220B6" w:rsidRPr="00022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Кросвордляндія</w:t>
      </w:r>
      <w:proofErr w:type="spellEnd"/>
      <w:r w:rsidR="000220B6" w:rsidRPr="00022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»</w:t>
      </w:r>
    </w:p>
    <w:p w:rsidR="002C75C5" w:rsidRDefault="0054610C" w:rsidP="00022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</w:t>
      </w:r>
    </w:p>
    <w:p w:rsidR="000220B6" w:rsidRPr="000220B6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</w:t>
      </w:r>
      <w:r w:rsid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0220B6" w:rsidRPr="00022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Розв’язати кросворд.</w:t>
      </w:r>
    </w:p>
    <w:p w:rsidR="0054610C" w:rsidRDefault="0054610C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0220B6" w:rsidRDefault="000220B6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022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 1</w:t>
      </w:r>
    </w:p>
    <w:tbl>
      <w:tblPr>
        <w:tblStyle w:val="a5"/>
        <w:tblW w:w="0" w:type="auto"/>
        <w:tblInd w:w="1951" w:type="dxa"/>
        <w:tblLook w:val="04A0" w:firstRow="1" w:lastRow="0" w:firstColumn="1" w:lastColumn="0" w:noHBand="0" w:noVBand="1"/>
      </w:tblPr>
      <w:tblGrid>
        <w:gridCol w:w="425"/>
        <w:gridCol w:w="426"/>
        <w:gridCol w:w="567"/>
        <w:gridCol w:w="459"/>
        <w:gridCol w:w="675"/>
        <w:gridCol w:w="425"/>
        <w:gridCol w:w="425"/>
        <w:gridCol w:w="425"/>
        <w:gridCol w:w="284"/>
        <w:gridCol w:w="94"/>
        <w:gridCol w:w="48"/>
        <w:gridCol w:w="330"/>
        <w:gridCol w:w="95"/>
      </w:tblGrid>
      <w:tr w:rsidR="000E4ED1" w:rsidRPr="00AA1BFF" w:rsidTr="000E4ED1"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567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uk-UA"/>
              </w:rPr>
              <w:t>1</w:t>
            </w: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ч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6" w:type="dxa"/>
            <w:gridSpan w:val="3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righ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  <w:tr w:rsidR="00052A0B" w:rsidRPr="00AA1BFF" w:rsidTr="000E4ED1">
        <w:tc>
          <w:tcPr>
            <w:tcW w:w="1418" w:type="dxa"/>
            <w:gridSpan w:val="3"/>
            <w:tcBorders>
              <w:top w:val="nil"/>
              <w:left w:val="nil"/>
              <w:bottom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и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851" w:type="dxa"/>
            <w:gridSpan w:val="4"/>
            <w:tcBorders>
              <w:righ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  <w:tr w:rsidR="000E4ED1" w:rsidRPr="00AA1BFF" w:rsidTr="000E4ED1">
        <w:trPr>
          <w:trHeight w:val="457"/>
        </w:trPr>
        <w:tc>
          <w:tcPr>
            <w:tcW w:w="851" w:type="dxa"/>
            <w:gridSpan w:val="2"/>
            <w:tcBorders>
              <w:top w:val="nil"/>
              <w:lef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567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uk-UA"/>
              </w:rPr>
              <w:t>3</w:t>
            </w: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с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6" w:type="dxa"/>
            <w:gridSpan w:val="3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  <w:gridSpan w:val="2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  <w:tr w:rsidR="00052A0B" w:rsidRPr="00AA1BFF" w:rsidTr="000E4ED1"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26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567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т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01" w:type="dxa"/>
            <w:gridSpan w:val="7"/>
            <w:tcBorders>
              <w:bottom w:val="nil"/>
              <w:righ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  <w:tr w:rsidR="00052A0B" w:rsidRPr="00AA1BFF" w:rsidTr="0054610C">
        <w:trPr>
          <w:gridAfter w:val="6"/>
          <w:wAfter w:w="1276" w:type="dxa"/>
        </w:trPr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26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о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  <w:tr w:rsidR="00052A0B" w:rsidRPr="00AA1BFF" w:rsidTr="000E4ED1">
        <w:trPr>
          <w:gridAfter w:val="4"/>
          <w:wAfter w:w="567" w:type="dxa"/>
        </w:trPr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т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134" w:type="dxa"/>
            <w:gridSpan w:val="3"/>
            <w:tcBorders>
              <w:top w:val="nil"/>
              <w:righ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  <w:tr w:rsidR="0054610C" w:rsidRPr="00AA1BFF" w:rsidTr="000E4ED1">
        <w:trPr>
          <w:gridAfter w:val="1"/>
          <w:wAfter w:w="95" w:type="dxa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59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75" w:type="dxa"/>
          </w:tcPr>
          <w:p w:rsidR="00052A0B" w:rsidRPr="00AA1BFF" w:rsidRDefault="00052A0B" w:rsidP="00546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uk-UA" w:eastAsia="uk-UA"/>
              </w:rPr>
              <w:t>а</w:t>
            </w: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425" w:type="dxa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378" w:type="dxa"/>
            <w:gridSpan w:val="2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378" w:type="dxa"/>
            <w:gridSpan w:val="2"/>
          </w:tcPr>
          <w:p w:rsidR="00052A0B" w:rsidRPr="00AA1BFF" w:rsidRDefault="00052A0B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</w:p>
        </w:tc>
      </w:tr>
    </w:tbl>
    <w:p w:rsidR="00052A0B" w:rsidRPr="0054610C" w:rsidRDefault="00052A0B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54610C" w:rsidRPr="0054610C" w:rsidRDefault="0054610C" w:rsidP="0054610C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Волосся, зачесане певним чином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(зачіска).</w:t>
      </w:r>
    </w:p>
    <w:p w:rsidR="0054610C" w:rsidRPr="0054610C" w:rsidRDefault="0054610C" w:rsidP="0054610C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Чим більше миється, тим мен</w:t>
      </w: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шим стає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(мило).</w:t>
      </w:r>
    </w:p>
    <w:p w:rsidR="0054610C" w:rsidRPr="0054610C" w:rsidRDefault="0054610C" w:rsidP="005461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Предмет особистої гігієни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(люс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терко).</w:t>
      </w:r>
    </w:p>
    <w:p w:rsidR="0054610C" w:rsidRPr="0054610C" w:rsidRDefault="0054610C" w:rsidP="005461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їстівні плоди дерев та кущів, що містять вітаміни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(фрукти).</w:t>
      </w:r>
    </w:p>
    <w:p w:rsidR="0054610C" w:rsidRPr="0054610C" w:rsidRDefault="0054610C" w:rsidP="005461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Збудники захворювань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(мікро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би).</w:t>
      </w:r>
    </w:p>
    <w:p w:rsidR="0054610C" w:rsidRPr="0054610C" w:rsidRDefault="0054610C" w:rsidP="005461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Засіб для чищення зубів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(паста).</w:t>
      </w:r>
    </w:p>
    <w:p w:rsidR="0054610C" w:rsidRPr="0054610C" w:rsidRDefault="0054610C" w:rsidP="005461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46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Засіб для миття волосся 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(шам</w:t>
      </w:r>
      <w:r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пунь).</w:t>
      </w:r>
    </w:p>
    <w:p w:rsidR="0054610C" w:rsidRDefault="0054610C" w:rsidP="005461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5461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5461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5461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2C75C5" w:rsidP="005461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54610C" w:rsidRPr="0054610C" w:rsidRDefault="000E4ED1" w:rsidP="0054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lastRenderedPageBreak/>
        <w:t xml:space="preserve"> </w:t>
      </w:r>
      <w:r w:rsidR="0054610C" w:rsidRPr="0054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 2</w:t>
      </w:r>
    </w:p>
    <w:p w:rsidR="0054610C" w:rsidRDefault="0054610C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:rsidR="00AA1BFF" w:rsidRPr="00AA1BFF" w:rsidTr="00FF0A74">
        <w:trPr>
          <w:gridBefore w:val="7"/>
          <w:wBefore w:w="4186" w:type="dxa"/>
        </w:trPr>
        <w:tc>
          <w:tcPr>
            <w:tcW w:w="1196" w:type="dxa"/>
            <w:gridSpan w:val="2"/>
            <w:tcBorders>
              <w:top w:val="nil"/>
              <w:lef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0E4ED1" w:rsidP="000E4ED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0E4E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uk-UA" w:eastAsia="uk-UA"/>
              </w:rPr>
              <w:t>1</w:t>
            </w:r>
            <w:r w:rsidR="00AA1BFF" w:rsidRPr="000E4E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з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rPr>
          <w:gridBefore w:val="7"/>
          <w:wBefore w:w="4186" w:type="dxa"/>
        </w:trPr>
        <w:tc>
          <w:tcPr>
            <w:tcW w:w="598" w:type="dxa"/>
          </w:tcPr>
          <w:p w:rsidR="00AA1BFF" w:rsidRPr="000E4ED1" w:rsidRDefault="000E4ED1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0E4E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д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2992" w:type="dxa"/>
            <w:gridSpan w:val="5"/>
            <w:tcBorders>
              <w:bottom w:val="nil"/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rPr>
          <w:gridBefore w:val="8"/>
          <w:wBefore w:w="4784" w:type="dxa"/>
        </w:trPr>
        <w:tc>
          <w:tcPr>
            <w:tcW w:w="598" w:type="dxa"/>
          </w:tcPr>
          <w:p w:rsidR="00AA1BFF" w:rsidRPr="000E4ED1" w:rsidRDefault="000E4ED1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98" w:type="dxa"/>
          </w:tcPr>
          <w:p w:rsidR="00AA1BFF" w:rsidRPr="00AA1BFF" w:rsidRDefault="00AA1BFF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о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  <w:vMerge w:val="restart"/>
            <w:tcBorders>
              <w:top w:val="nil"/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rPr>
          <w:gridBefore w:val="9"/>
          <w:wBefore w:w="5382" w:type="dxa"/>
        </w:trPr>
        <w:tc>
          <w:tcPr>
            <w:tcW w:w="598" w:type="dxa"/>
          </w:tcPr>
          <w:p w:rsidR="00AA1BFF" w:rsidRPr="00AA1BFF" w:rsidRDefault="000E4ED1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0E4E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4</w:t>
            </w:r>
            <w:r w:rsidR="00AA1BFF"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р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  <w:vMerge w:val="restart"/>
            <w:tcBorders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rPr>
          <w:gridBefore w:val="7"/>
          <w:wBefore w:w="4186" w:type="dxa"/>
        </w:trPr>
        <w:tc>
          <w:tcPr>
            <w:tcW w:w="598" w:type="dxa"/>
          </w:tcPr>
          <w:p w:rsidR="00AA1BFF" w:rsidRPr="000E4ED1" w:rsidRDefault="000E4ED1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о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1196" w:type="dxa"/>
            <w:gridSpan w:val="2"/>
            <w:tcBorders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rPr>
          <w:gridBefore w:val="2"/>
          <w:wBefore w:w="1196" w:type="dxa"/>
        </w:trPr>
        <w:tc>
          <w:tcPr>
            <w:tcW w:w="598" w:type="dxa"/>
          </w:tcPr>
          <w:p w:rsidR="00AA1BFF" w:rsidRPr="000E4ED1" w:rsidRDefault="000E4ED1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в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c>
          <w:tcPr>
            <w:tcW w:w="3588" w:type="dxa"/>
            <w:gridSpan w:val="6"/>
            <w:tcBorders>
              <w:top w:val="nil"/>
              <w:lef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0E4ED1" w:rsidRDefault="000E4ED1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,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9" w:type="dxa"/>
            <w:tcBorders>
              <w:bottom w:val="nil"/>
              <w:right w:val="nil"/>
            </w:tcBorders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</w:tr>
      <w:tr w:rsidR="00AA1BFF" w:rsidRPr="00AA1BFF" w:rsidTr="00AA1BFF">
        <w:trPr>
          <w:gridAfter w:val="6"/>
          <w:wAfter w:w="3590" w:type="dxa"/>
        </w:trPr>
        <w:tc>
          <w:tcPr>
            <w:tcW w:w="598" w:type="dxa"/>
          </w:tcPr>
          <w:p w:rsidR="00AA1BFF" w:rsidRPr="000E4ED1" w:rsidRDefault="000E4ED1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</w:p>
        </w:tc>
        <w:tc>
          <w:tcPr>
            <w:tcW w:w="598" w:type="dxa"/>
          </w:tcPr>
          <w:p w:rsidR="00AA1BFF" w:rsidRPr="00AA1BFF" w:rsidRDefault="00AA1BFF" w:rsidP="00AA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</w:pPr>
            <w:r w:rsidRPr="00AA1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0"/>
                <w:szCs w:val="40"/>
                <w:lang w:val="uk-UA" w:eastAsia="uk-UA"/>
              </w:rPr>
              <w:t>я</w:t>
            </w:r>
          </w:p>
        </w:tc>
      </w:tr>
    </w:tbl>
    <w:p w:rsidR="0054610C" w:rsidRDefault="0054610C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uk-UA" w:eastAsia="uk-UA"/>
        </w:rPr>
      </w:pP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Комплекс фізичних вправ, які виконують вранці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(зарядка).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Прозора рідина для пиття та вми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вання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(вода).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Звичне положення тіла людини у стані спокою та в русі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(постава).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Розпорядок добової діяльності школяра (людини)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(режим).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Городні плоди та зелень, які вжи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вають у їжу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(овочі).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Заходи щодо підвищення опір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ності організму шкідливим впливам за допомогою використання сил при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роди: сонця, повітря й води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(загарто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вування).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7. 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Здоровий колір шкіри, щік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(ру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м’янець).</w:t>
      </w: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8.</w:t>
      </w:r>
      <w:r w:rsidRPr="000E4E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Процес вживання їжі 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(харчуван</w:t>
      </w:r>
      <w:r w:rsidRPr="000E4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ня).</w:t>
      </w:r>
    </w:p>
    <w:p w:rsid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0E4ED1" w:rsidRPr="000E4ED1" w:rsidRDefault="000E4ED1" w:rsidP="000E4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 3</w:t>
      </w:r>
    </w:p>
    <w:p w:rsidR="000E4ED1" w:rsidRPr="00350FAA" w:rsidRDefault="000E4ED1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uk-UA"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350FAA" w:rsidRPr="00350FAA" w:rsidTr="00362931">
        <w:tc>
          <w:tcPr>
            <w:tcW w:w="2814" w:type="dxa"/>
            <w:gridSpan w:val="5"/>
            <w:tcBorders>
              <w:top w:val="nil"/>
              <w:left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694D23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 w:rsidRPr="00694D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1</w:t>
            </w:r>
            <w:r w:rsidR="00350FAA" w:rsidRPr="00350F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г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1689" w:type="dxa"/>
            <w:gridSpan w:val="3"/>
            <w:vMerge w:val="restart"/>
            <w:tcBorders>
              <w:top w:val="nil"/>
              <w:right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</w:tr>
      <w:tr w:rsidR="00350FAA" w:rsidRPr="00350FAA" w:rsidTr="00350FAA">
        <w:tc>
          <w:tcPr>
            <w:tcW w:w="562" w:type="dxa"/>
          </w:tcPr>
          <w:p w:rsidR="00350FAA" w:rsidRPr="00694D23" w:rsidRDefault="00694D23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 w:rsidRPr="00350F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і</w:t>
            </w:r>
          </w:p>
        </w:tc>
        <w:tc>
          <w:tcPr>
            <w:tcW w:w="4504" w:type="dxa"/>
            <w:gridSpan w:val="8"/>
            <w:tcBorders>
              <w:right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1689" w:type="dxa"/>
            <w:gridSpan w:val="3"/>
            <w:vMerge/>
            <w:tcBorders>
              <w:left w:val="nil"/>
              <w:right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</w:tr>
      <w:tr w:rsidR="00350FAA" w:rsidRPr="00350FAA" w:rsidTr="00350FAA">
        <w:tc>
          <w:tcPr>
            <w:tcW w:w="1688" w:type="dxa"/>
            <w:gridSpan w:val="3"/>
            <w:tcBorders>
              <w:left w:val="nil"/>
              <w:bottom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694D23" w:rsidRDefault="00694D23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 w:rsidRPr="00350F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г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</w:tr>
      <w:tr w:rsidR="00350FAA" w:rsidRPr="00350FAA" w:rsidTr="00350FAA">
        <w:tc>
          <w:tcPr>
            <w:tcW w:w="2251" w:type="dxa"/>
            <w:gridSpan w:val="4"/>
            <w:tcBorders>
              <w:top w:val="nil"/>
              <w:left w:val="nil"/>
              <w:bottom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694D23" w:rsidRDefault="00694D23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3" w:type="dxa"/>
          </w:tcPr>
          <w:p w:rsidR="00350FAA" w:rsidRPr="00350FAA" w:rsidRDefault="00350FAA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 w:rsidRPr="00350F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і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3378" w:type="dxa"/>
            <w:gridSpan w:val="6"/>
            <w:tcBorders>
              <w:bottom w:val="nil"/>
              <w:right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</w:tr>
      <w:tr w:rsidR="00350FAA" w:rsidRPr="00350FAA" w:rsidTr="00350FAA">
        <w:trPr>
          <w:gridAfter w:val="11"/>
          <w:wAfter w:w="6193" w:type="dxa"/>
        </w:trPr>
        <w:tc>
          <w:tcPr>
            <w:tcW w:w="2814" w:type="dxa"/>
            <w:gridSpan w:val="5"/>
            <w:tcBorders>
              <w:top w:val="nil"/>
              <w:left w:val="nil"/>
              <w:bottom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694D23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є</w:t>
            </w:r>
          </w:p>
        </w:tc>
      </w:tr>
      <w:tr w:rsidR="00350FAA" w:rsidRPr="00350FAA" w:rsidTr="00350FAA">
        <w:trPr>
          <w:gridAfter w:val="9"/>
          <w:wAfter w:w="5067" w:type="dxa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</w:tcBorders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694D23" w:rsidRDefault="00694D23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 w:rsidRPr="00350F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н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</w:tr>
      <w:tr w:rsidR="00350FAA" w:rsidRPr="00350FAA" w:rsidTr="00350FAA">
        <w:trPr>
          <w:gridBefore w:val="1"/>
          <w:gridAfter w:val="11"/>
          <w:wBefore w:w="562" w:type="dxa"/>
          <w:wAfter w:w="6193" w:type="dxa"/>
        </w:trPr>
        <w:tc>
          <w:tcPr>
            <w:tcW w:w="563" w:type="dxa"/>
          </w:tcPr>
          <w:p w:rsidR="00350FAA" w:rsidRPr="00694D23" w:rsidRDefault="00694D23" w:rsidP="000220B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 w:rsidRPr="00694D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0220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val="uk-UA" w:eastAsia="uk-UA"/>
              </w:rPr>
            </w:pPr>
          </w:p>
        </w:tc>
        <w:tc>
          <w:tcPr>
            <w:tcW w:w="563" w:type="dxa"/>
          </w:tcPr>
          <w:p w:rsidR="00350FAA" w:rsidRPr="00350FAA" w:rsidRDefault="00350FAA" w:rsidP="00350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</w:pPr>
            <w:r w:rsidRPr="00350F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48"/>
                <w:szCs w:val="48"/>
                <w:lang w:val="uk-UA" w:eastAsia="uk-UA"/>
              </w:rPr>
              <w:t>а</w:t>
            </w:r>
          </w:p>
        </w:tc>
      </w:tr>
    </w:tbl>
    <w:p w:rsidR="000E4ED1" w:rsidRDefault="000E4ED1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uk-UA" w:eastAsia="uk-UA"/>
        </w:rPr>
      </w:pPr>
    </w:p>
    <w:p w:rsidR="00694D23" w:rsidRDefault="00694D23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uk-UA" w:eastAsia="uk-UA"/>
        </w:rPr>
      </w:pPr>
    </w:p>
    <w:p w:rsidR="00694D23" w:rsidRPr="00694D23" w:rsidRDefault="00694D23" w:rsidP="00694D23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Що дістане зубами потилицю? 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(гребінець).</w:t>
      </w:r>
    </w:p>
    <w:p w:rsidR="00694D23" w:rsidRPr="00694D23" w:rsidRDefault="00694D23" w:rsidP="00694D23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Два кільця, два кінця, а посере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дині цвяшок 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(ножиці).</w:t>
      </w:r>
    </w:p>
    <w:p w:rsidR="00694D23" w:rsidRPr="00694D23" w:rsidRDefault="00694D23" w:rsidP="00694D2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Заходи щодо підвищення опір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ності організму шкідливим впливам за допомогою використання сил при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роди: сонця, повітря і води 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(загарто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вування).</w:t>
      </w:r>
    </w:p>
    <w:p w:rsidR="00694D23" w:rsidRPr="00694D23" w:rsidRDefault="00694D23" w:rsidP="00694D2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Збудники захворювань 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(мікро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би).</w:t>
      </w:r>
    </w:p>
    <w:p w:rsidR="00694D23" w:rsidRPr="00694D23" w:rsidRDefault="00694D23" w:rsidP="00694D2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Довгастий шматок тканини для витирання обличчя та рук 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(рушник).</w:t>
      </w:r>
    </w:p>
    <w:p w:rsidR="00694D23" w:rsidRPr="00694D23" w:rsidRDefault="00694D23" w:rsidP="00694D2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Колюча, наче їжачок,</w:t>
      </w:r>
    </w:p>
    <w:p w:rsid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Штани почистить, піджачок 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(щіт</w:t>
      </w:r>
      <w:r w:rsidRP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softHyphen/>
        <w:t>ка).</w:t>
      </w:r>
    </w:p>
    <w:p w:rsid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2C75C5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          </w:t>
      </w:r>
    </w:p>
    <w:p w:rsidR="002C75C5" w:rsidRDefault="002C75C5" w:rsidP="00694D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694D23" w:rsidRPr="00694D23" w:rsidRDefault="002C75C5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            </w:t>
      </w:r>
      <w:r w:rsidR="0069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Станція «Дорожня»</w:t>
      </w:r>
    </w:p>
    <w:p w:rsid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 1</w:t>
      </w:r>
    </w:p>
    <w:p w:rsid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94D23" w:rsidRP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Тема «Ми — пішоходи»</w:t>
      </w:r>
    </w:p>
    <w:p w:rsidR="00694D23" w:rsidRPr="00694D23" w:rsidRDefault="00694D23" w:rsidP="00694D2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якому боці тротуару повинні рухатися пішохід? </w:t>
      </w: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(10 балів)</w:t>
      </w:r>
    </w:p>
    <w:p w:rsidR="00694D23" w:rsidRP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правому.</w:t>
      </w:r>
    </w:p>
    <w:p w:rsidR="00694D23" w:rsidRPr="00694D23" w:rsidRDefault="00694D23" w:rsidP="00694D2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Як повинний рухатися пішохід 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заміській дорозі? </w:t>
      </w: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(20 балів)</w:t>
      </w:r>
    </w:p>
    <w:p w:rsidR="00694D23" w:rsidRP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назустріч транспорту.</w:t>
      </w:r>
    </w:p>
    <w:p w:rsidR="00694D23" w:rsidRPr="00694D23" w:rsidRDefault="00694D23" w:rsidP="00694D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«Своя гра». Яким світло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фором повинний керуватися пішохід якщо немає пішохідного світлофора регулювальника? </w:t>
      </w: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(ЗО балів)</w:t>
      </w:r>
    </w:p>
    <w:p w:rsidR="00694D23" w:rsidRP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Відповідь: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транспортним світлофо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ром.</w:t>
      </w:r>
    </w:p>
    <w:p w:rsidR="00694D23" w:rsidRPr="00694D23" w:rsidRDefault="00694D23" w:rsidP="00694D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Чому небезпечно переходити до рогу навскоси? </w:t>
      </w: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(40 балів)</w:t>
      </w:r>
    </w:p>
    <w:p w:rsidR="00694D23" w:rsidRPr="00694D23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Відповідь: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тому що повертаєшся спи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ною до автомобіля і шлях стає довшим.</w:t>
      </w:r>
    </w:p>
    <w:p w:rsidR="00694D23" w:rsidRPr="00694D23" w:rsidRDefault="00694D23" w:rsidP="00694D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Де дозволяється 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переходит)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проїзну частину, якщо в зоні 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видимост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немає переходу? </w:t>
      </w: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(50 балів)</w:t>
      </w:r>
    </w:p>
    <w:p w:rsidR="00BF6FE8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4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ділянці дороги, щ&lt; добре переглядається, якщо немає</w:t>
      </w:r>
    </w:p>
    <w:p w:rsidR="00694D23" w:rsidRDefault="00BF6FE8" w:rsidP="00694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</w:t>
      </w:r>
      <w:r w:rsidR="00694D23"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694D23" w:rsidRP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</w:t>
      </w:r>
      <w:r w:rsidR="00694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роджень під прямим кутом до проїзної частини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BF6FE8" w:rsidRDefault="00BF6FE8" w:rsidP="00694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F6FE8" w:rsidRPr="00694D23" w:rsidRDefault="00BF6FE8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4D23" w:rsidRPr="000E4ED1" w:rsidRDefault="00694D23" w:rsidP="0069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4D23" w:rsidRDefault="00BF6FE8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2</w:t>
      </w:r>
    </w:p>
    <w:p w:rsidR="00BF6FE8" w:rsidRPr="00BF6FE8" w:rsidRDefault="00BF6FE8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Тема «Ми — пасажири»</w:t>
      </w:r>
    </w:p>
    <w:p w:rsidR="00BF6FE8" w:rsidRPr="00BF6FE8" w:rsidRDefault="00BF6FE8" w:rsidP="00BF6FE8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 необхідно очікувати громад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ський транспорт?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(10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спеціально обладнаних майданчиках, за їх відсутності — на узбіччі.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дозволяється 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пасажирам від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волікати водія під час руху?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(20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ні.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Чи дозволяється пасажирам за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лишатися в легковому автомобілі, якщо останній змушений рухатися на буксирі?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(ЗО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так.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4.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Які запобіжні заходи повинний почати пасажир легкового автомобіля перед тим, як відкрити двері?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(40балів)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переконатися, що це без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печно для навколишніх і не перешко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дить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іншим учасникам дорожнього руху.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 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Яка кількість пасажирів може розміщатися в кузові вантажного ав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томобіля, обладнаного для перевезен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ня людей?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(50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кількість, яка не переви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щує число обладнаних для сидіння місць.</w:t>
      </w:r>
    </w:p>
    <w:p w:rsid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:rsid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Для команди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3</w:t>
      </w:r>
    </w:p>
    <w:p w:rsid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Тема «Дорожня розмітка»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називається дорожня розмітка, яка наноситься на дорожні споруджен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ня й устаткування доріг?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(10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вертикальна.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 розташований на проїзній час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тині «острівець безпеки»?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(20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посередині дороги.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чого робиться розмітка на проїзній частині?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(ЗО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позначення напрямку руху транспорту.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називається дорожня розміт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ка, яка наноситься на проїзну частину?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(40 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горизонтальна.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Сектор «Щасливий випадок». Як на проїзній частині позначаються зу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пинки транспортних засобів? </w:t>
      </w:r>
      <w:r w:rsidRPr="00BF6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(50балів)</w:t>
      </w:r>
    </w:p>
    <w:p w:rsidR="00BF6FE8" w:rsidRPr="00BF6FE8" w:rsidRDefault="00BF6FE8" w:rsidP="00B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6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uk-UA"/>
        </w:rPr>
        <w:t>Відповідь: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позначаються жовтою лі</w:t>
      </w:r>
      <w:r w:rsidRPr="00BF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нією.</w:t>
      </w:r>
    </w:p>
    <w:p w:rsidR="00BF6FE8" w:rsidRDefault="00BF6FE8" w:rsidP="000220B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</w:p>
    <w:p w:rsid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val="uk-UA" w:eastAsia="uk-UA"/>
        </w:rPr>
      </w:pPr>
    </w:p>
    <w:p w:rsid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val="uk-UA" w:eastAsia="uk-UA"/>
        </w:rPr>
      </w:pPr>
    </w:p>
    <w:p w:rsidR="00BF6FE8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val="uk-UA" w:eastAsia="uk-UA"/>
        </w:rPr>
      </w:pPr>
      <w:bookmarkStart w:id="1" w:name="_GoBack"/>
      <w:bookmarkEnd w:id="1"/>
      <w:r w:rsidRPr="002C75C5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val="en-US" w:eastAsia="uk-UA"/>
        </w:rPr>
        <w:t>III</w:t>
      </w: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val="en-US" w:eastAsia="uk-UA"/>
        </w:rPr>
        <w:t xml:space="preserve"> </w:t>
      </w:r>
      <w:r w:rsidRPr="002C75C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val="uk-UA" w:eastAsia="uk-UA"/>
        </w:rPr>
        <w:t>Підсумки гри</w:t>
      </w:r>
    </w:p>
    <w:p w:rsidR="002C75C5" w:rsidRPr="002C75C5" w:rsidRDefault="002C75C5" w:rsidP="000220B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Вчитель підраховує підсумки змагань на станціях, визначає команду переможця та найактивніших учасників змагань (нагородження грамотами). </w:t>
      </w:r>
    </w:p>
    <w:sectPr w:rsidR="002C75C5" w:rsidRPr="002C75C5" w:rsidSect="005C39AD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161E21E3"/>
    <w:multiLevelType w:val="hybridMultilevel"/>
    <w:tmpl w:val="92D6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6623D"/>
    <w:multiLevelType w:val="hybridMultilevel"/>
    <w:tmpl w:val="26B4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634CE"/>
    <w:multiLevelType w:val="hybridMultilevel"/>
    <w:tmpl w:val="A0EC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12D09"/>
    <w:multiLevelType w:val="hybridMultilevel"/>
    <w:tmpl w:val="3CD0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0294E"/>
    <w:multiLevelType w:val="hybridMultilevel"/>
    <w:tmpl w:val="9DC6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71951"/>
    <w:multiLevelType w:val="hybridMultilevel"/>
    <w:tmpl w:val="183E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FA"/>
    <w:rsid w:val="000117D3"/>
    <w:rsid w:val="00015AEB"/>
    <w:rsid w:val="0001630E"/>
    <w:rsid w:val="000220B6"/>
    <w:rsid w:val="000241E3"/>
    <w:rsid w:val="000273CC"/>
    <w:rsid w:val="00042B4E"/>
    <w:rsid w:val="00043810"/>
    <w:rsid w:val="00052A0B"/>
    <w:rsid w:val="00055144"/>
    <w:rsid w:val="000630A6"/>
    <w:rsid w:val="00074B5A"/>
    <w:rsid w:val="00074D13"/>
    <w:rsid w:val="00085701"/>
    <w:rsid w:val="00093970"/>
    <w:rsid w:val="0009450A"/>
    <w:rsid w:val="000A2532"/>
    <w:rsid w:val="000B1183"/>
    <w:rsid w:val="000C7F6C"/>
    <w:rsid w:val="000E4ED1"/>
    <w:rsid w:val="000F54F6"/>
    <w:rsid w:val="00107C06"/>
    <w:rsid w:val="00111402"/>
    <w:rsid w:val="00116514"/>
    <w:rsid w:val="00116DC8"/>
    <w:rsid w:val="001349AA"/>
    <w:rsid w:val="001356BF"/>
    <w:rsid w:val="00141DDA"/>
    <w:rsid w:val="001963D5"/>
    <w:rsid w:val="001A4F08"/>
    <w:rsid w:val="001A5B66"/>
    <w:rsid w:val="001A72D5"/>
    <w:rsid w:val="001C051D"/>
    <w:rsid w:val="001C0526"/>
    <w:rsid w:val="001C3BC3"/>
    <w:rsid w:val="001D21C5"/>
    <w:rsid w:val="001E1C23"/>
    <w:rsid w:val="001E1C3E"/>
    <w:rsid w:val="001E217D"/>
    <w:rsid w:val="001E2D71"/>
    <w:rsid w:val="001E6C03"/>
    <w:rsid w:val="001F29C1"/>
    <w:rsid w:val="001F4BA7"/>
    <w:rsid w:val="001F7D79"/>
    <w:rsid w:val="0021083D"/>
    <w:rsid w:val="002132C8"/>
    <w:rsid w:val="00226E0E"/>
    <w:rsid w:val="002317BE"/>
    <w:rsid w:val="00241603"/>
    <w:rsid w:val="00246FE3"/>
    <w:rsid w:val="00252CDA"/>
    <w:rsid w:val="00256082"/>
    <w:rsid w:val="00256DD2"/>
    <w:rsid w:val="002748C7"/>
    <w:rsid w:val="00277736"/>
    <w:rsid w:val="00277769"/>
    <w:rsid w:val="002907F4"/>
    <w:rsid w:val="002A4AA1"/>
    <w:rsid w:val="002B323F"/>
    <w:rsid w:val="002C437E"/>
    <w:rsid w:val="002C673B"/>
    <w:rsid w:val="002C75C5"/>
    <w:rsid w:val="002D0193"/>
    <w:rsid w:val="002D26A2"/>
    <w:rsid w:val="002D38F6"/>
    <w:rsid w:val="002D51D0"/>
    <w:rsid w:val="002D7816"/>
    <w:rsid w:val="002E21CB"/>
    <w:rsid w:val="002F5EDE"/>
    <w:rsid w:val="00306411"/>
    <w:rsid w:val="00311922"/>
    <w:rsid w:val="00327FEB"/>
    <w:rsid w:val="00332FE4"/>
    <w:rsid w:val="003446DD"/>
    <w:rsid w:val="00344C99"/>
    <w:rsid w:val="00350FAA"/>
    <w:rsid w:val="0036003F"/>
    <w:rsid w:val="00372211"/>
    <w:rsid w:val="00381E85"/>
    <w:rsid w:val="00390CEC"/>
    <w:rsid w:val="0039373D"/>
    <w:rsid w:val="0039663A"/>
    <w:rsid w:val="003A1310"/>
    <w:rsid w:val="003A3B0B"/>
    <w:rsid w:val="003A4561"/>
    <w:rsid w:val="003C1ED1"/>
    <w:rsid w:val="003C5AC5"/>
    <w:rsid w:val="003C5F3E"/>
    <w:rsid w:val="003D35A8"/>
    <w:rsid w:val="003D7D69"/>
    <w:rsid w:val="003E1A55"/>
    <w:rsid w:val="003E45C1"/>
    <w:rsid w:val="003E5E9F"/>
    <w:rsid w:val="003E7035"/>
    <w:rsid w:val="00410B60"/>
    <w:rsid w:val="004134F4"/>
    <w:rsid w:val="00413FFB"/>
    <w:rsid w:val="0041513B"/>
    <w:rsid w:val="004176FE"/>
    <w:rsid w:val="004210BE"/>
    <w:rsid w:val="00421BBD"/>
    <w:rsid w:val="004228D8"/>
    <w:rsid w:val="00450847"/>
    <w:rsid w:val="00453074"/>
    <w:rsid w:val="004577F0"/>
    <w:rsid w:val="0046211C"/>
    <w:rsid w:val="004707D0"/>
    <w:rsid w:val="00480BE0"/>
    <w:rsid w:val="00484B0F"/>
    <w:rsid w:val="004A05FF"/>
    <w:rsid w:val="004A7639"/>
    <w:rsid w:val="004B5063"/>
    <w:rsid w:val="004B5111"/>
    <w:rsid w:val="004B7636"/>
    <w:rsid w:val="004E1B9E"/>
    <w:rsid w:val="004E7359"/>
    <w:rsid w:val="004F56D2"/>
    <w:rsid w:val="0050250B"/>
    <w:rsid w:val="0050310B"/>
    <w:rsid w:val="00505B01"/>
    <w:rsid w:val="00507070"/>
    <w:rsid w:val="00507C23"/>
    <w:rsid w:val="00520482"/>
    <w:rsid w:val="00526D72"/>
    <w:rsid w:val="0054610C"/>
    <w:rsid w:val="00550967"/>
    <w:rsid w:val="00555591"/>
    <w:rsid w:val="005641DA"/>
    <w:rsid w:val="00570789"/>
    <w:rsid w:val="005741AB"/>
    <w:rsid w:val="00582A20"/>
    <w:rsid w:val="005B0BF5"/>
    <w:rsid w:val="005B1DDF"/>
    <w:rsid w:val="005B2E20"/>
    <w:rsid w:val="005B7053"/>
    <w:rsid w:val="005C39AD"/>
    <w:rsid w:val="005D4EC6"/>
    <w:rsid w:val="005E1483"/>
    <w:rsid w:val="005F6CF4"/>
    <w:rsid w:val="005F709D"/>
    <w:rsid w:val="0061115A"/>
    <w:rsid w:val="006141C7"/>
    <w:rsid w:val="00624CA6"/>
    <w:rsid w:val="00645F67"/>
    <w:rsid w:val="0065243E"/>
    <w:rsid w:val="00674B59"/>
    <w:rsid w:val="0067722F"/>
    <w:rsid w:val="006774D1"/>
    <w:rsid w:val="00687FC7"/>
    <w:rsid w:val="00694D23"/>
    <w:rsid w:val="006A3664"/>
    <w:rsid w:val="006A3AE1"/>
    <w:rsid w:val="006A3F76"/>
    <w:rsid w:val="006A514E"/>
    <w:rsid w:val="006B68EC"/>
    <w:rsid w:val="006B68F8"/>
    <w:rsid w:val="006C6592"/>
    <w:rsid w:val="006E0C70"/>
    <w:rsid w:val="006F18B7"/>
    <w:rsid w:val="006F3605"/>
    <w:rsid w:val="00723E2B"/>
    <w:rsid w:val="0073073F"/>
    <w:rsid w:val="0074120A"/>
    <w:rsid w:val="007428D9"/>
    <w:rsid w:val="00752839"/>
    <w:rsid w:val="007619B6"/>
    <w:rsid w:val="00762217"/>
    <w:rsid w:val="00782E09"/>
    <w:rsid w:val="007838DE"/>
    <w:rsid w:val="007843AF"/>
    <w:rsid w:val="00793109"/>
    <w:rsid w:val="00796074"/>
    <w:rsid w:val="007A1B82"/>
    <w:rsid w:val="007A3642"/>
    <w:rsid w:val="007A691E"/>
    <w:rsid w:val="007B6481"/>
    <w:rsid w:val="007C42E1"/>
    <w:rsid w:val="007C6E2F"/>
    <w:rsid w:val="007C6EC5"/>
    <w:rsid w:val="007E634C"/>
    <w:rsid w:val="00806A1B"/>
    <w:rsid w:val="00810D79"/>
    <w:rsid w:val="0081324F"/>
    <w:rsid w:val="0083320F"/>
    <w:rsid w:val="00834437"/>
    <w:rsid w:val="00834F40"/>
    <w:rsid w:val="00843091"/>
    <w:rsid w:val="00844EEF"/>
    <w:rsid w:val="0084566E"/>
    <w:rsid w:val="0085313A"/>
    <w:rsid w:val="008553E0"/>
    <w:rsid w:val="0086381A"/>
    <w:rsid w:val="00863F3E"/>
    <w:rsid w:val="00864491"/>
    <w:rsid w:val="00866A92"/>
    <w:rsid w:val="0086761B"/>
    <w:rsid w:val="008702DA"/>
    <w:rsid w:val="008727F0"/>
    <w:rsid w:val="008815E5"/>
    <w:rsid w:val="0088200C"/>
    <w:rsid w:val="0088569B"/>
    <w:rsid w:val="00894A36"/>
    <w:rsid w:val="008A13B1"/>
    <w:rsid w:val="008A263C"/>
    <w:rsid w:val="008A30D9"/>
    <w:rsid w:val="008A3363"/>
    <w:rsid w:val="008B762C"/>
    <w:rsid w:val="008C35A1"/>
    <w:rsid w:val="008C438C"/>
    <w:rsid w:val="008D4F51"/>
    <w:rsid w:val="008D5DFF"/>
    <w:rsid w:val="008E12D4"/>
    <w:rsid w:val="008E198C"/>
    <w:rsid w:val="008E292E"/>
    <w:rsid w:val="008E5062"/>
    <w:rsid w:val="00903386"/>
    <w:rsid w:val="009058FB"/>
    <w:rsid w:val="009415B5"/>
    <w:rsid w:val="009559A2"/>
    <w:rsid w:val="009832AA"/>
    <w:rsid w:val="00985312"/>
    <w:rsid w:val="00987D1A"/>
    <w:rsid w:val="009A130C"/>
    <w:rsid w:val="009C5DAF"/>
    <w:rsid w:val="009C79BD"/>
    <w:rsid w:val="009D3B3B"/>
    <w:rsid w:val="009E208E"/>
    <w:rsid w:val="009E5006"/>
    <w:rsid w:val="009E7DD1"/>
    <w:rsid w:val="009F062B"/>
    <w:rsid w:val="009F06AE"/>
    <w:rsid w:val="009F1BD8"/>
    <w:rsid w:val="009F44CA"/>
    <w:rsid w:val="00A002EF"/>
    <w:rsid w:val="00A07022"/>
    <w:rsid w:val="00A17EC1"/>
    <w:rsid w:val="00A248C5"/>
    <w:rsid w:val="00A30AD0"/>
    <w:rsid w:val="00A527CC"/>
    <w:rsid w:val="00A63AAF"/>
    <w:rsid w:val="00A75C8B"/>
    <w:rsid w:val="00A808E8"/>
    <w:rsid w:val="00A83400"/>
    <w:rsid w:val="00A903D7"/>
    <w:rsid w:val="00AA1BFF"/>
    <w:rsid w:val="00AA276B"/>
    <w:rsid w:val="00AD3CA1"/>
    <w:rsid w:val="00AF0D1C"/>
    <w:rsid w:val="00AF2AED"/>
    <w:rsid w:val="00AF2FCE"/>
    <w:rsid w:val="00B02A6D"/>
    <w:rsid w:val="00B1344C"/>
    <w:rsid w:val="00B139E4"/>
    <w:rsid w:val="00B1645D"/>
    <w:rsid w:val="00B30319"/>
    <w:rsid w:val="00B31665"/>
    <w:rsid w:val="00B325E5"/>
    <w:rsid w:val="00B32B1C"/>
    <w:rsid w:val="00B476CB"/>
    <w:rsid w:val="00B537D8"/>
    <w:rsid w:val="00B5476D"/>
    <w:rsid w:val="00B56D22"/>
    <w:rsid w:val="00B571FE"/>
    <w:rsid w:val="00B6370D"/>
    <w:rsid w:val="00B64C91"/>
    <w:rsid w:val="00B67FFA"/>
    <w:rsid w:val="00B72A72"/>
    <w:rsid w:val="00B75763"/>
    <w:rsid w:val="00B8018C"/>
    <w:rsid w:val="00B942D9"/>
    <w:rsid w:val="00BB4DAF"/>
    <w:rsid w:val="00BC0022"/>
    <w:rsid w:val="00BC4622"/>
    <w:rsid w:val="00BC75FA"/>
    <w:rsid w:val="00BD3630"/>
    <w:rsid w:val="00BE6448"/>
    <w:rsid w:val="00BF10AA"/>
    <w:rsid w:val="00BF6FE8"/>
    <w:rsid w:val="00C03FF2"/>
    <w:rsid w:val="00C04625"/>
    <w:rsid w:val="00C10E79"/>
    <w:rsid w:val="00C124A0"/>
    <w:rsid w:val="00C21226"/>
    <w:rsid w:val="00C216AC"/>
    <w:rsid w:val="00C2464D"/>
    <w:rsid w:val="00C24736"/>
    <w:rsid w:val="00C41BE0"/>
    <w:rsid w:val="00C442E9"/>
    <w:rsid w:val="00C63942"/>
    <w:rsid w:val="00C76D1F"/>
    <w:rsid w:val="00C81692"/>
    <w:rsid w:val="00C83BFA"/>
    <w:rsid w:val="00C85160"/>
    <w:rsid w:val="00C87202"/>
    <w:rsid w:val="00C91AD9"/>
    <w:rsid w:val="00CC082C"/>
    <w:rsid w:val="00CC7AA3"/>
    <w:rsid w:val="00CD077C"/>
    <w:rsid w:val="00CD0D3F"/>
    <w:rsid w:val="00CD28B5"/>
    <w:rsid w:val="00CE78A1"/>
    <w:rsid w:val="00D005A0"/>
    <w:rsid w:val="00D0340D"/>
    <w:rsid w:val="00D06457"/>
    <w:rsid w:val="00D07AA8"/>
    <w:rsid w:val="00D16ED8"/>
    <w:rsid w:val="00D231F8"/>
    <w:rsid w:val="00D36531"/>
    <w:rsid w:val="00D43A42"/>
    <w:rsid w:val="00D52472"/>
    <w:rsid w:val="00D625B7"/>
    <w:rsid w:val="00D63CA2"/>
    <w:rsid w:val="00D72AB9"/>
    <w:rsid w:val="00D758B5"/>
    <w:rsid w:val="00D84D1B"/>
    <w:rsid w:val="00D94B4F"/>
    <w:rsid w:val="00D95C82"/>
    <w:rsid w:val="00D96AC0"/>
    <w:rsid w:val="00DA1F79"/>
    <w:rsid w:val="00DB35FB"/>
    <w:rsid w:val="00DD30C7"/>
    <w:rsid w:val="00DE2C85"/>
    <w:rsid w:val="00E12F52"/>
    <w:rsid w:val="00E274E9"/>
    <w:rsid w:val="00E43899"/>
    <w:rsid w:val="00E449C1"/>
    <w:rsid w:val="00E44B7B"/>
    <w:rsid w:val="00E53F44"/>
    <w:rsid w:val="00E57B53"/>
    <w:rsid w:val="00E62982"/>
    <w:rsid w:val="00E6714C"/>
    <w:rsid w:val="00E6781D"/>
    <w:rsid w:val="00E8546E"/>
    <w:rsid w:val="00E94F2A"/>
    <w:rsid w:val="00EB0543"/>
    <w:rsid w:val="00EB6DC1"/>
    <w:rsid w:val="00EC097C"/>
    <w:rsid w:val="00EC127F"/>
    <w:rsid w:val="00ED5179"/>
    <w:rsid w:val="00ED6A7B"/>
    <w:rsid w:val="00EF261F"/>
    <w:rsid w:val="00EF6518"/>
    <w:rsid w:val="00F06F97"/>
    <w:rsid w:val="00F07EBB"/>
    <w:rsid w:val="00F142CE"/>
    <w:rsid w:val="00F20F78"/>
    <w:rsid w:val="00F539DF"/>
    <w:rsid w:val="00F545CD"/>
    <w:rsid w:val="00F57F52"/>
    <w:rsid w:val="00F67A1F"/>
    <w:rsid w:val="00F71167"/>
    <w:rsid w:val="00F73F3A"/>
    <w:rsid w:val="00F76949"/>
    <w:rsid w:val="00F84118"/>
    <w:rsid w:val="00F86C7C"/>
    <w:rsid w:val="00F871B1"/>
    <w:rsid w:val="00FA6D56"/>
    <w:rsid w:val="00FA6F97"/>
    <w:rsid w:val="00FB2715"/>
    <w:rsid w:val="00FB66C1"/>
    <w:rsid w:val="00FE0AD2"/>
    <w:rsid w:val="00FE5C00"/>
    <w:rsid w:val="00FE5EFA"/>
    <w:rsid w:val="00FE7462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5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6411"/>
    <w:pPr>
      <w:ind w:left="720"/>
      <w:contextualSpacing/>
    </w:pPr>
  </w:style>
  <w:style w:type="table" w:styleId="a5">
    <w:name w:val="Table Grid"/>
    <w:basedOn w:val="a1"/>
    <w:uiPriority w:val="59"/>
    <w:rsid w:val="0005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5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6411"/>
    <w:pPr>
      <w:ind w:left="720"/>
      <w:contextualSpacing/>
    </w:pPr>
  </w:style>
  <w:style w:type="table" w:styleId="a5">
    <w:name w:val="Table Grid"/>
    <w:basedOn w:val="a1"/>
    <w:uiPriority w:val="59"/>
    <w:rsid w:val="0005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451A-456E-44EE-B9A4-27878DC3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2015-03-28T14:51:00Z</dcterms:created>
  <dcterms:modified xsi:type="dcterms:W3CDTF">2015-03-28T17:43:00Z</dcterms:modified>
</cp:coreProperties>
</file>